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55D" w:rsidP="009A7CC1" w:rsidRDefault="000E255D" w14:paraId="51B0A9AE" w14:textId="3D8E656C">
      <w:pPr>
        <w:spacing w:line="240" w:lineRule="auto"/>
      </w:pPr>
    </w:p>
    <w:p w:rsidRPr="009A7CC1" w:rsidR="000E255D" w:rsidP="009A7CC1" w:rsidRDefault="00E823B0" w14:paraId="016A63D0" w14:textId="77777777">
      <w:pPr>
        <w:pStyle w:val="Heading1"/>
        <w:spacing w:line="240" w:lineRule="auto"/>
        <w:rPr>
          <w:lang w:val="de-DE"/>
        </w:rPr>
      </w:pPr>
      <w:r w:rsidRPr="009A7CC1">
        <w:rPr>
          <w:lang w:val="de-DE"/>
        </w:rPr>
        <w:t>Anmeldung für Teilnehmer unter 18 Jahren</w:t>
      </w:r>
    </w:p>
    <w:p w:rsidRPr="009A7CC1" w:rsidR="000E255D" w:rsidP="009A7CC1" w:rsidRDefault="00E823B0" w14:paraId="6983CFBE" w14:textId="0CE18AEA">
      <w:pPr>
        <w:spacing w:line="240" w:lineRule="auto"/>
        <w:rPr>
          <w:lang w:val="de-DE"/>
        </w:rPr>
      </w:pPr>
      <w:r w:rsidRPr="03CC5BB5" w:rsidR="00E823B0">
        <w:rPr>
          <w:lang w:val="de-DE"/>
        </w:rPr>
        <w:t>Hiermit melde ich mich/mein Kind verbindlich zum Esra Jugendtag 202</w:t>
      </w:r>
      <w:r w:rsidRPr="03CC5BB5" w:rsidR="3CFA81BA">
        <w:rPr>
          <w:lang w:val="de-DE"/>
        </w:rPr>
        <w:t>6</w:t>
      </w:r>
      <w:r w:rsidRPr="03CC5BB5" w:rsidR="00E823B0">
        <w:rPr>
          <w:lang w:val="de-DE"/>
        </w:rPr>
        <w:t xml:space="preserve"> am 1</w:t>
      </w:r>
      <w:r w:rsidRPr="03CC5BB5" w:rsidR="3465C73E">
        <w:rPr>
          <w:lang w:val="de-DE"/>
        </w:rPr>
        <w:t>8</w:t>
      </w:r>
      <w:r w:rsidRPr="03CC5BB5" w:rsidR="00E823B0">
        <w:rPr>
          <w:lang w:val="de-DE"/>
        </w:rPr>
        <w:t>.07.2025 in Roth an</w:t>
      </w:r>
    </w:p>
    <w:p w:rsidRPr="009A7CC1" w:rsidR="000E255D" w:rsidP="009A7CC1" w:rsidRDefault="00E823B0" w14:paraId="37B84960" w14:textId="4F1A1CA9">
      <w:pPr>
        <w:spacing w:line="240" w:lineRule="auto"/>
        <w:rPr>
          <w:lang w:val="de-DE"/>
        </w:rPr>
      </w:pPr>
      <w:r w:rsidRPr="43F07CA8" w:rsidR="43F07CA8">
        <w:rPr>
          <w:b w:val="1"/>
          <w:bCs w:val="1"/>
          <w:lang w:val="de-DE"/>
        </w:rPr>
        <w:t>_____________________________________________________</w:t>
      </w:r>
      <w:r w:rsidRPr="43F07CA8" w:rsidR="43F07CA8">
        <w:rPr>
          <w:lang w:val="de-DE"/>
        </w:rPr>
        <w:t>____________________________________________</w:t>
      </w:r>
    </w:p>
    <w:p w:rsidRPr="009A7CC1" w:rsidR="000E255D" w:rsidP="009A7CC1" w:rsidRDefault="00E823B0" w14:paraId="33E3B4FA" w14:textId="3566B4BD">
      <w:pPr>
        <w:spacing w:line="240" w:lineRule="auto"/>
        <w:rPr>
          <w:lang w:val="de-DE"/>
        </w:rPr>
      </w:pPr>
      <w:r w:rsidRPr="43F07CA8" w:rsidR="43F07CA8">
        <w:rPr>
          <w:lang w:val="de-DE"/>
        </w:rPr>
        <w:t>_______________</w:t>
      </w:r>
      <w:r w:rsidRPr="43F07CA8" w:rsidR="43F07CA8">
        <w:rPr>
          <w:b w:val="1"/>
          <w:bCs w:val="1"/>
          <w:lang w:val="de-DE"/>
        </w:rPr>
        <w:t>________________________________________________________________</w:t>
      </w:r>
      <w:r w:rsidRPr="43F07CA8" w:rsidR="43F07CA8">
        <w:rPr>
          <w:lang w:val="de-DE"/>
        </w:rPr>
        <w:t>______________</w:t>
      </w:r>
    </w:p>
    <w:p w:rsidRPr="009A7CC1" w:rsidR="000E255D" w:rsidP="009A7CC1" w:rsidRDefault="00E823B0" w14:paraId="41A2BC9A" w14:textId="2762E064">
      <w:pPr>
        <w:spacing w:line="240" w:lineRule="auto"/>
        <w:rPr>
          <w:lang w:val="de-DE"/>
        </w:rPr>
      </w:pPr>
      <w:r w:rsidRPr="43F07CA8" w:rsidR="43F07CA8">
        <w:rPr>
          <w:b w:val="1"/>
          <w:bCs w:val="1"/>
          <w:lang w:val="de-DE"/>
        </w:rPr>
        <w:t xml:space="preserve">Geburtsdatum: </w:t>
      </w:r>
      <w:r w:rsidRPr="43F07CA8" w:rsidR="43F07CA8">
        <w:rPr>
          <w:lang w:val="de-DE"/>
        </w:rPr>
        <w:t>______________________________________</w:t>
      </w:r>
      <w:r w:rsidRPr="43F07CA8" w:rsidR="43F07CA8">
        <w:rPr>
          <w:b w:val="1"/>
          <w:bCs w:val="1"/>
          <w:lang w:val="de-DE"/>
        </w:rPr>
        <w:t>_________________________________________</w:t>
      </w:r>
      <w:r w:rsidRPr="43F07CA8" w:rsidR="43F07CA8">
        <w:rPr>
          <w:lang w:val="de-DE"/>
        </w:rPr>
        <w:t>_______</w:t>
      </w:r>
    </w:p>
    <w:p w:rsidRPr="009A7CC1" w:rsidR="000E255D" w:rsidP="009A7CC1" w:rsidRDefault="00E823B0" w14:paraId="1B2A3B5C" w14:textId="399C3309">
      <w:pPr>
        <w:spacing w:line="240" w:lineRule="auto"/>
        <w:rPr>
          <w:lang w:val="de-DE"/>
        </w:rPr>
      </w:pPr>
      <w:r w:rsidRPr="43F07CA8" w:rsidR="43F07CA8">
        <w:rPr>
          <w:b w:val="1"/>
          <w:bCs w:val="1"/>
          <w:lang w:val="de-DE"/>
        </w:rPr>
        <w:t>Straße</w:t>
      </w:r>
      <w:r w:rsidRPr="43F07CA8" w:rsidR="43F07CA8">
        <w:rPr>
          <w:b w:val="1"/>
          <w:bCs w:val="1"/>
          <w:lang w:val="de-DE"/>
        </w:rPr>
        <w:t xml:space="preserve"> und Haus </w:t>
      </w:r>
      <w:r w:rsidRPr="43F07CA8" w:rsidR="43F07CA8">
        <w:rPr>
          <w:b w:val="1"/>
          <w:bCs w:val="1"/>
          <w:lang w:val="de-DE"/>
        </w:rPr>
        <w:t>Nr</w:t>
      </w:r>
      <w:r w:rsidRPr="43F07CA8" w:rsidR="43F07CA8">
        <w:rPr>
          <w:b w:val="1"/>
          <w:bCs w:val="1"/>
          <w:lang w:val="de-DE"/>
        </w:rPr>
        <w:t xml:space="preserve">: </w:t>
      </w:r>
      <w:r w:rsidRPr="43F07CA8" w:rsidR="43F07CA8">
        <w:rPr>
          <w:lang w:val="de-DE"/>
        </w:rPr>
        <w:t>_________________________________</w:t>
      </w:r>
      <w:r w:rsidRPr="43F07CA8" w:rsidR="43F07CA8">
        <w:rPr>
          <w:b w:val="1"/>
          <w:bCs w:val="1"/>
          <w:lang w:val="de-DE"/>
        </w:rPr>
        <w:t>___________________________________</w:t>
      </w:r>
      <w:r w:rsidRPr="43F07CA8" w:rsidR="43F07CA8">
        <w:rPr>
          <w:lang w:val="de-DE"/>
        </w:rPr>
        <w:t>____________</w:t>
      </w:r>
    </w:p>
    <w:p w:rsidRPr="009A7CC1" w:rsidR="000E255D" w:rsidP="009A7CC1" w:rsidRDefault="00E823B0" w14:paraId="3E3402FA" w14:textId="431EBCAB">
      <w:pPr>
        <w:spacing w:line="240" w:lineRule="auto"/>
        <w:rPr>
          <w:lang w:val="de-DE"/>
        </w:rPr>
      </w:pPr>
      <w:r w:rsidRPr="43F07CA8" w:rsidR="43F07CA8">
        <w:rPr>
          <w:b w:val="1"/>
          <w:bCs w:val="1"/>
          <w:lang w:val="de-DE"/>
        </w:rPr>
        <w:t xml:space="preserve">PLZ:  </w:t>
      </w:r>
      <w:r w:rsidRPr="43F07CA8" w:rsidR="43F07CA8">
        <w:rPr>
          <w:lang w:val="de-DE"/>
        </w:rPr>
        <w:t>______________________________________</w:t>
      </w:r>
      <w:r w:rsidRPr="43F07CA8" w:rsidR="43F07CA8">
        <w:rPr>
          <w:b w:val="1"/>
          <w:bCs w:val="1"/>
          <w:lang w:val="de-DE"/>
        </w:rPr>
        <w:t>_______________________________________________</w:t>
      </w:r>
      <w:r w:rsidRPr="43F07CA8" w:rsidR="43F07CA8">
        <w:rPr>
          <w:lang w:val="de-DE"/>
        </w:rPr>
        <w:t>______________</w:t>
      </w:r>
    </w:p>
    <w:p w:rsidRPr="009A7CC1" w:rsidR="000E255D" w:rsidP="009A7CC1" w:rsidRDefault="00E823B0" w14:paraId="6C630064" w14:textId="02376240">
      <w:pPr>
        <w:spacing w:line="240" w:lineRule="auto"/>
        <w:rPr>
          <w:lang w:val="de-DE"/>
        </w:rPr>
      </w:pPr>
      <w:r w:rsidRPr="43F07CA8" w:rsidR="43F07CA8">
        <w:rPr>
          <w:b w:val="1"/>
          <w:bCs w:val="1"/>
          <w:lang w:val="de-DE"/>
        </w:rPr>
        <w:t xml:space="preserve">Wohnort:  </w:t>
      </w:r>
      <w:r w:rsidRPr="43F07CA8" w:rsidR="43F07CA8">
        <w:rPr>
          <w:lang w:val="de-DE"/>
        </w:rPr>
        <w:t>________________________________</w:t>
      </w:r>
      <w:r w:rsidRPr="43F07CA8" w:rsidR="43F07CA8">
        <w:rPr>
          <w:b w:val="1"/>
          <w:bCs w:val="1"/>
          <w:lang w:val="de-DE"/>
        </w:rPr>
        <w:t>_______________________________________________</w:t>
      </w:r>
      <w:r w:rsidRPr="43F07CA8" w:rsidR="43F07CA8">
        <w:rPr>
          <w:lang w:val="de-DE"/>
        </w:rPr>
        <w:t>_____________</w:t>
      </w:r>
    </w:p>
    <w:p w:rsidRPr="009A7CC1" w:rsidR="000E255D" w:rsidP="009A7CC1" w:rsidRDefault="00E823B0" w14:paraId="2D12F8C9" w14:textId="6F64AB91">
      <w:pPr>
        <w:spacing w:line="240" w:lineRule="auto"/>
        <w:rPr>
          <w:lang w:val="de-DE"/>
        </w:rPr>
      </w:pPr>
      <w:r w:rsidRPr="43F07CA8" w:rsidR="43F07CA8">
        <w:rPr>
          <w:b w:val="1"/>
          <w:bCs w:val="1"/>
          <w:lang w:val="de-DE"/>
        </w:rPr>
        <w:t xml:space="preserve">Handy:  </w:t>
      </w:r>
      <w:r w:rsidRPr="43F07CA8" w:rsidR="43F07CA8">
        <w:rPr>
          <w:lang w:val="de-DE"/>
        </w:rPr>
        <w:t>___________________________________</w:t>
      </w:r>
      <w:r w:rsidRPr="43F07CA8" w:rsidR="43F07CA8">
        <w:rPr>
          <w:b w:val="1"/>
          <w:bCs w:val="1"/>
          <w:lang w:val="de-DE"/>
        </w:rPr>
        <w:t>_______________________________________________</w:t>
      </w:r>
      <w:r w:rsidRPr="43F07CA8" w:rsidR="43F07CA8">
        <w:rPr>
          <w:lang w:val="de-DE"/>
        </w:rPr>
        <w:t>______________</w:t>
      </w:r>
    </w:p>
    <w:p w:rsidRPr="009A7CC1" w:rsidR="000E255D" w:rsidP="009A7CC1" w:rsidRDefault="00E823B0" w14:paraId="4BDF059E" w14:textId="106C7ADC">
      <w:pPr>
        <w:spacing w:line="240" w:lineRule="auto"/>
        <w:rPr>
          <w:lang w:val="de-DE"/>
        </w:rPr>
      </w:pPr>
      <w:r w:rsidRPr="43F07CA8" w:rsidR="43F07CA8">
        <w:rPr>
          <w:b w:val="1"/>
          <w:bCs w:val="1"/>
          <w:lang w:val="de-DE"/>
        </w:rPr>
        <w:t xml:space="preserve">Mail: </w:t>
      </w:r>
      <w:r w:rsidRPr="43F07CA8" w:rsidR="43F07CA8">
        <w:rPr>
          <w:lang w:val="de-DE"/>
        </w:rPr>
        <w:t>_______________________________________</w:t>
      </w:r>
      <w:r w:rsidRPr="43F07CA8" w:rsidR="43F07CA8">
        <w:rPr>
          <w:b w:val="1"/>
          <w:bCs w:val="1"/>
          <w:lang w:val="de-DE"/>
        </w:rPr>
        <w:t>_______________________________________________________</w:t>
      </w:r>
      <w:r w:rsidRPr="43F07CA8" w:rsidR="43F07CA8">
        <w:rPr>
          <w:lang w:val="de-DE"/>
        </w:rPr>
        <w:t>_____</w:t>
      </w:r>
    </w:p>
    <w:p w:rsidRPr="009A7CC1" w:rsidR="000E255D" w:rsidP="009A7CC1" w:rsidRDefault="000E255D" w14:paraId="45E76CFE" w14:textId="77777777">
      <w:pPr>
        <w:spacing w:line="240" w:lineRule="auto"/>
        <w:rPr>
          <w:lang w:val="de-DE"/>
        </w:rPr>
      </w:pPr>
    </w:p>
    <w:p w:rsidRPr="009A7CC1" w:rsidR="000E255D" w:rsidP="009A7CC1" w:rsidRDefault="00E823B0" w14:paraId="5A4D2A02" w14:textId="77777777">
      <w:pPr>
        <w:spacing w:line="240" w:lineRule="auto"/>
        <w:rPr>
          <w:lang w:val="de-DE"/>
        </w:rPr>
      </w:pPr>
      <w:r w:rsidRPr="009A7CC1">
        <w:rPr>
          <w:lang w:val="de-DE"/>
        </w:rPr>
        <w:t>Meine Eltern sind während des Jugendtags unter folgender Anschrift zu erreichen:</w:t>
      </w:r>
    </w:p>
    <w:p w:rsidRPr="009A7CC1" w:rsidR="000E255D" w:rsidP="009A7CC1" w:rsidRDefault="00E823B0" w14:paraId="5D51717B" w14:textId="4145A102">
      <w:pPr>
        <w:spacing w:line="240" w:lineRule="auto"/>
        <w:rPr>
          <w:lang w:val="de-DE"/>
        </w:rPr>
      </w:pPr>
      <w:r w:rsidRPr="43F07CA8" w:rsidR="43F07CA8">
        <w:rPr>
          <w:b w:val="1"/>
          <w:bCs w:val="1"/>
          <w:lang w:val="de-DE"/>
        </w:rPr>
        <w:t xml:space="preserve">Anschrift: </w:t>
      </w:r>
      <w:r w:rsidRPr="43F07CA8" w:rsidR="43F07CA8">
        <w:rPr>
          <w:lang w:val="de-DE"/>
        </w:rPr>
        <w:t>_____________________________________________________________________________________________</w:t>
      </w:r>
    </w:p>
    <w:p w:rsidRPr="009A7CC1" w:rsidR="000E255D" w:rsidP="009A7CC1" w:rsidRDefault="00E823B0" w14:paraId="187B64F6" w14:textId="35F22A42">
      <w:pPr>
        <w:spacing w:line="240" w:lineRule="auto"/>
        <w:rPr>
          <w:lang w:val="de-DE"/>
        </w:rPr>
      </w:pPr>
      <w:r w:rsidRPr="43F07CA8" w:rsidR="43F07CA8">
        <w:rPr>
          <w:b w:val="1"/>
          <w:bCs w:val="1"/>
          <w:lang w:val="de-DE"/>
        </w:rPr>
        <w:t>wie oben</w:t>
      </w:r>
      <w:r w:rsidRPr="43F07CA8" w:rsidR="43F07CA8">
        <w:rPr>
          <w:b w:val="1"/>
          <w:bCs w:val="1"/>
          <w:lang w:val="de-DE"/>
        </w:rPr>
        <w:t xml:space="preserve"> </w:t>
      </w:r>
      <w:r w:rsidRPr="43F07CA8" w:rsidR="43F07CA8">
        <w:rPr>
          <w:b w:val="1"/>
          <w:bCs w:val="1"/>
          <w:highlight w:val="black"/>
          <w:u w:val="single"/>
          <w:lang w:val="de-DE"/>
        </w:rPr>
        <w:t>☐</w:t>
      </w:r>
      <w:r w:rsidRPr="43F07CA8" w:rsidR="43F07CA8">
        <w:rPr>
          <w:b w:val="1"/>
          <w:bCs w:val="1"/>
          <w:lang w:val="de-DE"/>
        </w:rPr>
        <w:t xml:space="preserve"> oder: </w:t>
      </w:r>
      <w:r w:rsidRPr="43F07CA8" w:rsidR="43F07CA8">
        <w:rPr>
          <w:lang w:val="de-DE"/>
        </w:rPr>
        <w:t>____________________________________________</w:t>
      </w:r>
      <w:r w:rsidRPr="43F07CA8" w:rsidR="43F07CA8">
        <w:rPr>
          <w:lang w:val="de-DE"/>
        </w:rPr>
        <w:t>________________________________________</w:t>
      </w:r>
    </w:p>
    <w:p w:rsidRPr="009A7CC1" w:rsidR="000E255D" w:rsidP="009A7CC1" w:rsidRDefault="000E255D" w14:paraId="50DCECB6" w14:textId="77777777">
      <w:pPr>
        <w:spacing w:line="240" w:lineRule="auto"/>
        <w:rPr>
          <w:lang w:val="de-DE"/>
        </w:rPr>
      </w:pPr>
    </w:p>
    <w:p w:rsidRPr="009A7CC1" w:rsidR="000E255D" w:rsidP="009A7CC1" w:rsidRDefault="00E823B0" w14:paraId="4671D690" w14:textId="77777777">
      <w:pPr>
        <w:spacing w:line="240" w:lineRule="auto"/>
        <w:rPr>
          <w:lang w:val="de-DE"/>
        </w:rPr>
      </w:pPr>
      <w:r w:rsidRPr="009A7CC1">
        <w:rPr>
          <w:lang w:val="de-DE"/>
        </w:rPr>
        <w:t>Krankendaten für den Notfall:</w:t>
      </w:r>
    </w:p>
    <w:p w:rsidRPr="009A7CC1" w:rsidR="000E255D" w:rsidP="009A7CC1" w:rsidRDefault="00E823B0" w14:paraId="184120FD" w14:textId="5F41781F">
      <w:pPr>
        <w:spacing w:line="240" w:lineRule="auto"/>
        <w:rPr>
          <w:lang w:val="de-DE"/>
        </w:rPr>
      </w:pPr>
      <w:proofErr w:type="gramStart"/>
      <w:r w:rsidRPr="009A7CC1">
        <w:rPr>
          <w:b/>
          <w:lang w:val="de-DE"/>
        </w:rPr>
        <w:t>Versicherten Name</w:t>
      </w:r>
      <w:proofErr w:type="gramEnd"/>
      <w:r w:rsidRPr="009A7CC1">
        <w:rPr>
          <w:b/>
          <w:lang w:val="de-DE"/>
        </w:rPr>
        <w:t xml:space="preserve">: </w:t>
      </w:r>
      <w:r w:rsidRPr="009A7CC1">
        <w:rPr>
          <w:lang w:val="de-DE"/>
        </w:rPr>
        <w:t>____________________________________________</w:t>
      </w:r>
      <w:r w:rsidR="009A7CC1">
        <w:rPr>
          <w:lang w:val="de-DE"/>
        </w:rPr>
        <w:t>__________________________________</w:t>
      </w:r>
      <w:r w:rsidR="009A7CC1">
        <w:rPr>
          <w:lang w:val="de-DE"/>
        </w:rPr>
        <w:t>__</w:t>
      </w:r>
    </w:p>
    <w:p w:rsidRPr="009A7CC1" w:rsidR="000E255D" w:rsidP="009A7CC1" w:rsidRDefault="00E823B0" w14:paraId="159B591D" w14:textId="5638C873">
      <w:pPr>
        <w:spacing w:line="240" w:lineRule="auto"/>
        <w:rPr>
          <w:lang w:val="de-DE"/>
        </w:rPr>
      </w:pPr>
      <w:r w:rsidRPr="009A7CC1">
        <w:rPr>
          <w:b/>
          <w:lang w:val="de-DE"/>
        </w:rPr>
        <w:t xml:space="preserve">Versicherungs-Nr.: </w:t>
      </w:r>
      <w:r w:rsidRPr="009A7CC1">
        <w:rPr>
          <w:lang w:val="de-DE"/>
        </w:rPr>
        <w:t>____________________________________________</w:t>
      </w:r>
      <w:r w:rsidR="009A7CC1">
        <w:rPr>
          <w:lang w:val="de-DE"/>
        </w:rPr>
        <w:t>______________________________________</w:t>
      </w:r>
    </w:p>
    <w:p w:rsidRPr="009A7CC1" w:rsidR="000E255D" w:rsidP="009A7CC1" w:rsidRDefault="00E823B0" w14:paraId="03B660CA" w14:textId="00302643">
      <w:pPr>
        <w:spacing w:line="240" w:lineRule="auto"/>
        <w:rPr>
          <w:lang w:val="de-DE"/>
        </w:rPr>
      </w:pPr>
      <w:r w:rsidRPr="009A7CC1">
        <w:rPr>
          <w:b/>
          <w:lang w:val="de-DE"/>
        </w:rPr>
        <w:t xml:space="preserve">Krankenkasse: </w:t>
      </w:r>
      <w:r w:rsidRPr="009A7CC1">
        <w:rPr>
          <w:lang w:val="de-DE"/>
        </w:rPr>
        <w:t>____________________________________________</w:t>
      </w:r>
      <w:r w:rsidR="009A7CC1">
        <w:rPr>
          <w:lang w:val="de-DE"/>
        </w:rPr>
        <w:t>__________________________________________</w:t>
      </w:r>
    </w:p>
    <w:p w:rsidRPr="009A7CC1" w:rsidR="000E255D" w:rsidP="009A7CC1" w:rsidRDefault="00E823B0" w14:paraId="06ABE227" w14:textId="33155BCA">
      <w:pPr>
        <w:spacing w:line="240" w:lineRule="auto"/>
        <w:rPr>
          <w:lang w:val="de-DE"/>
        </w:rPr>
      </w:pPr>
      <w:r w:rsidRPr="009A7CC1">
        <w:rPr>
          <w:b/>
          <w:lang w:val="de-DE"/>
        </w:rPr>
        <w:t xml:space="preserve">Allergien: </w:t>
      </w:r>
      <w:r w:rsidRPr="009A7CC1">
        <w:rPr>
          <w:lang w:val="de-DE"/>
        </w:rPr>
        <w:t>____________________________________________</w:t>
      </w:r>
      <w:r w:rsidR="009A7CC1">
        <w:rPr>
          <w:lang w:val="de-DE"/>
        </w:rPr>
        <w:t>________________________________________________</w:t>
      </w:r>
      <w:r w:rsidR="009A7CC1">
        <w:rPr>
          <w:lang w:val="de-DE"/>
        </w:rPr>
        <w:t>_</w:t>
      </w:r>
    </w:p>
    <w:p w:rsidR="000E255D" w:rsidP="009A7CC1" w:rsidRDefault="00E823B0" w14:paraId="0B2708E3" w14:textId="1A411119">
      <w:pPr>
        <w:spacing w:line="240" w:lineRule="auto"/>
        <w:rPr>
          <w:sz w:val="20"/>
          <w:szCs w:val="20"/>
          <w:lang w:val="de-DE"/>
        </w:rPr>
      </w:pPr>
      <w:r w:rsidRPr="009A7CC1">
        <w:rPr>
          <w:sz w:val="20"/>
          <w:szCs w:val="20"/>
          <w:lang w:val="de-DE"/>
        </w:rPr>
        <w:t>Mir, bzw. meinen Eltern, ist bekannt, dass unter Umständen freie Zeit gegeben wird (zum Beispiel in</w:t>
      </w:r>
      <w:r w:rsidRPr="009A7CC1" w:rsidR="009A7CC1">
        <w:rPr>
          <w:sz w:val="20"/>
          <w:szCs w:val="20"/>
          <w:lang w:val="de-DE"/>
        </w:rPr>
        <w:t xml:space="preserve"> </w:t>
      </w:r>
      <w:r w:rsidRPr="009A7CC1">
        <w:rPr>
          <w:sz w:val="20"/>
          <w:szCs w:val="20"/>
          <w:lang w:val="de-DE"/>
        </w:rPr>
        <w:t>der Mittagspause) und dass während dieser Zeit keine Aufsichtspflicht übernommen werden kann!</w:t>
      </w:r>
      <w:r w:rsidRPr="009A7CC1" w:rsidR="009A7CC1">
        <w:rPr>
          <w:sz w:val="20"/>
          <w:szCs w:val="20"/>
          <w:lang w:val="de-DE"/>
        </w:rPr>
        <w:t xml:space="preserve"> </w:t>
      </w:r>
      <w:r w:rsidRPr="009A7CC1">
        <w:rPr>
          <w:sz w:val="20"/>
          <w:szCs w:val="20"/>
          <w:lang w:val="de-DE"/>
        </w:rPr>
        <w:t>Ebenfalls bekannt ist mir, dass während des Jugendtags Genussmittel wie Nikotin und Alkohol verboten</w:t>
      </w:r>
      <w:r w:rsidRPr="009A7CC1" w:rsidR="009A7CC1">
        <w:rPr>
          <w:sz w:val="20"/>
          <w:szCs w:val="20"/>
          <w:lang w:val="de-DE"/>
        </w:rPr>
        <w:t xml:space="preserve"> </w:t>
      </w:r>
      <w:r w:rsidRPr="009A7CC1">
        <w:rPr>
          <w:sz w:val="20"/>
          <w:szCs w:val="20"/>
          <w:lang w:val="de-DE"/>
        </w:rPr>
        <w:t>sind! Außerdem ist mir, bzw. meinen Eltern bekannt, dass, wenn ich mich den Anweisungen der Leitung</w:t>
      </w:r>
      <w:r w:rsidRPr="009A7CC1" w:rsidR="009A7CC1">
        <w:rPr>
          <w:sz w:val="20"/>
          <w:szCs w:val="20"/>
          <w:lang w:val="de-DE"/>
        </w:rPr>
        <w:t xml:space="preserve"> </w:t>
      </w:r>
      <w:r w:rsidRPr="009A7CC1">
        <w:rPr>
          <w:sz w:val="20"/>
          <w:szCs w:val="20"/>
          <w:lang w:val="de-DE"/>
        </w:rPr>
        <w:t>oder Mitarbeiter widersetze, sie dafür keine Verantwortung übernehmen kann!</w:t>
      </w:r>
      <w:r w:rsidR="009A7CC1">
        <w:rPr>
          <w:sz w:val="20"/>
          <w:szCs w:val="20"/>
          <w:lang w:val="de-DE"/>
        </w:rPr>
        <w:br/>
      </w:r>
      <w:r w:rsidR="009A7CC1">
        <w:rPr>
          <w:sz w:val="20"/>
          <w:szCs w:val="20"/>
          <w:lang w:val="de-DE"/>
        </w:rPr>
        <w:br/>
      </w:r>
      <w:r w:rsidR="009A7CC1">
        <w:rPr>
          <w:sz w:val="20"/>
          <w:szCs w:val="20"/>
          <w:lang w:val="de-DE"/>
        </w:rPr>
        <w:br/>
      </w:r>
    </w:p>
    <w:p w:rsidR="009A7CC1" w:rsidP="009A7CC1" w:rsidRDefault="009A7CC1" w14:paraId="3BC5B8D0" w14:textId="7A77D7EC">
      <w:pPr>
        <w:spacing w:line="240" w:lineRule="auto"/>
        <w:rPr>
          <w:sz w:val="20"/>
          <w:szCs w:val="20"/>
          <w:lang w:val="de-DE"/>
        </w:rPr>
      </w:pPr>
      <w:r w:rsidRPr="009A7CC1">
        <w:rPr>
          <w:lang w:val="de-DE"/>
        </w:rPr>
        <w:t>________________________________</w:t>
      </w:r>
      <w:r>
        <w:rPr>
          <w:lang w:val="de-DE"/>
        </w:rPr>
        <w:t>________</w:t>
      </w:r>
      <w:r>
        <w:rPr>
          <w:lang w:val="de-DE"/>
        </w:rPr>
        <w:tab/>
      </w:r>
      <w:r>
        <w:rPr>
          <w:lang w:val="de-DE"/>
        </w:rPr>
        <w:tab/>
      </w:r>
      <w:r w:rsidRPr="009A7CC1">
        <w:rPr>
          <w:lang w:val="de-DE"/>
        </w:rPr>
        <w:t>________________________________</w:t>
      </w:r>
      <w:r>
        <w:rPr>
          <w:lang w:val="de-DE"/>
        </w:rPr>
        <w:t>________________</w:t>
      </w:r>
    </w:p>
    <w:p w:rsidRPr="009A7CC1" w:rsidR="009A7CC1" w:rsidP="009A7CC1" w:rsidRDefault="009A7CC1" w14:paraId="57F132B6" w14:textId="0900DEB4">
      <w:pPr>
        <w:spacing w:line="240" w:lineRule="auto"/>
        <w:rPr>
          <w:sz w:val="20"/>
          <w:szCs w:val="20"/>
          <w:lang w:val="de-DE"/>
        </w:rPr>
      </w:pPr>
      <w:r w:rsidRPr="009A7CC1">
        <w:rPr>
          <w:lang w:val="de-DE"/>
        </w:rPr>
        <w:t xml:space="preserve">Datum, Unterschrift </w:t>
      </w:r>
      <w:proofErr w:type="spellStart"/>
      <w:r w:rsidRPr="009A7CC1">
        <w:rPr>
          <w:lang w:val="de-DE"/>
        </w:rPr>
        <w:t>Teilnehmer</w:t>
      </w:r>
      <w:r>
        <w:rPr>
          <w:lang w:val="de-DE"/>
        </w:rPr>
        <w:t>I</w:t>
      </w:r>
      <w:r w:rsidRPr="009A7CC1">
        <w:rPr>
          <w:lang w:val="de-DE"/>
        </w:rPr>
        <w:t>n</w:t>
      </w:r>
      <w:proofErr w:type="spellEnd"/>
      <w:r w:rsidRPr="009A7CC1"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</w:r>
      <w:r w:rsidRPr="009A7CC1">
        <w:rPr>
          <w:lang w:val="de-DE"/>
        </w:rPr>
        <w:t>Datum, Unterschrift Erziehungsberechtigter</w:t>
      </w:r>
    </w:p>
    <w:sectPr w:rsidRPr="009A7CC1" w:rsidR="009A7CC1" w:rsidSect="009A7CC1">
      <w:headerReference w:type="default" r:id="rId8"/>
      <w:footerReference w:type="default" r:id="rId9"/>
      <w:pgSz w:w="12240" w:h="15840" w:orient="portrait"/>
      <w:pgMar w:top="1440" w:right="1800" w:bottom="144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CC1" w:rsidP="009A7CC1" w:rsidRDefault="009A7CC1" w14:paraId="752A85F0" w14:textId="77777777">
      <w:pPr>
        <w:spacing w:after="0" w:line="240" w:lineRule="auto"/>
      </w:pPr>
      <w:r>
        <w:separator/>
      </w:r>
    </w:p>
  </w:endnote>
  <w:endnote w:type="continuationSeparator" w:id="0">
    <w:p w:rsidR="009A7CC1" w:rsidP="009A7CC1" w:rsidRDefault="009A7CC1" w14:paraId="04661C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CC1" w:rsidP="009A7CC1" w:rsidRDefault="009A7CC1" w14:paraId="50F480CC" w14:textId="13FE1790">
    <w:pPr>
      <w:spacing w:line="240" w:lineRule="auto"/>
      <w:jc w:val="right"/>
    </w:pPr>
    <w:proofErr w:type="spellStart"/>
    <w:r>
      <w:rPr>
        <w:b/>
      </w:rPr>
      <w:t>Veranstalter</w:t>
    </w:r>
    <w:proofErr w:type="spellEnd"/>
    <w:r>
      <w:rPr>
        <w:b/>
      </w:rPr>
      <w:t xml:space="preserve">: Esra </w:t>
    </w:r>
    <w:proofErr w:type="spellStart"/>
    <w:r>
      <w:rPr>
        <w:b/>
      </w:rPr>
      <w:t>e.v.</w:t>
    </w:r>
    <w:proofErr w:type="spellEnd"/>
    <w:r>
      <w:rPr>
        <w:b/>
      </w:rPr>
      <w:t xml:space="preserve"> - </w:t>
    </w:r>
    <w:proofErr w:type="spellStart"/>
    <w:r>
      <w:rPr>
        <w:b/>
      </w:rPr>
      <w:t>Hersbruck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CC1" w:rsidP="009A7CC1" w:rsidRDefault="009A7CC1" w14:paraId="204E1DC7" w14:textId="77777777">
      <w:pPr>
        <w:spacing w:after="0" w:line="240" w:lineRule="auto"/>
      </w:pPr>
      <w:r>
        <w:separator/>
      </w:r>
    </w:p>
  </w:footnote>
  <w:footnote w:type="continuationSeparator" w:id="0">
    <w:p w:rsidR="009A7CC1" w:rsidP="009A7CC1" w:rsidRDefault="009A7CC1" w14:paraId="2F5497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A7CC1" w:rsidRDefault="009A7CC1" w14:paraId="23AC32D1" w14:textId="312DB25B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1202792" wp14:editId="1A22F972">
          <wp:simplePos x="0" y="0"/>
          <wp:positionH relativeFrom="margin">
            <wp:posOffset>5054600</wp:posOffset>
          </wp:positionH>
          <wp:positionV relativeFrom="margin">
            <wp:posOffset>-812800</wp:posOffset>
          </wp:positionV>
          <wp:extent cx="1397000" cy="1397000"/>
          <wp:effectExtent l="0" t="0" r="0" b="0"/>
          <wp:wrapSquare wrapText="bothSides"/>
          <wp:docPr id="862781697" name="Picture 862781697" descr="A logo with two people in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wo people in a book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894202089">
    <w:abstractNumId w:val="8"/>
  </w:num>
  <w:num w:numId="2" w16cid:durableId="616837731">
    <w:abstractNumId w:val="6"/>
  </w:num>
  <w:num w:numId="3" w16cid:durableId="759720223">
    <w:abstractNumId w:val="5"/>
  </w:num>
  <w:num w:numId="4" w16cid:durableId="114637173">
    <w:abstractNumId w:val="4"/>
  </w:num>
  <w:num w:numId="5" w16cid:durableId="1555651877">
    <w:abstractNumId w:val="7"/>
  </w:num>
  <w:num w:numId="6" w16cid:durableId="283118739">
    <w:abstractNumId w:val="3"/>
  </w:num>
  <w:num w:numId="7" w16cid:durableId="135533257">
    <w:abstractNumId w:val="2"/>
  </w:num>
  <w:num w:numId="8" w16cid:durableId="618801653">
    <w:abstractNumId w:val="1"/>
  </w:num>
  <w:num w:numId="9" w16cid:durableId="17082180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55D"/>
    <w:rsid w:val="0015074B"/>
    <w:rsid w:val="00224B11"/>
    <w:rsid w:val="0029639D"/>
    <w:rsid w:val="00326F90"/>
    <w:rsid w:val="009A7CC1"/>
    <w:rsid w:val="00AA1D8D"/>
    <w:rsid w:val="00B47730"/>
    <w:rsid w:val="00CB0664"/>
    <w:rsid w:val="00E823B0"/>
    <w:rsid w:val="00FC693F"/>
    <w:rsid w:val="03CC5BB5"/>
    <w:rsid w:val="3465C73E"/>
    <w:rsid w:val="3CFA81BA"/>
    <w:rsid w:val="43F0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98AEBD"/>
  <w14:defaultImageDpi w14:val="300"/>
  <w15:docId w15:val="{E74187FA-D669-E34A-BC72-4A8250A72C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8FD44D596084BA7060B4D2EF03607" ma:contentTypeVersion="13" ma:contentTypeDescription="Ein neues Dokument erstellen." ma:contentTypeScope="" ma:versionID="d40f35c0c6ae86d1a6344265406d9183">
  <xsd:schema xmlns:xsd="http://www.w3.org/2001/XMLSchema" xmlns:xs="http://www.w3.org/2001/XMLSchema" xmlns:p="http://schemas.microsoft.com/office/2006/metadata/properties" xmlns:ns2="020b8d72-529d-4b03-8888-322c1a238a84" xmlns:ns3="f591ea96-39ce-4685-b7e2-0d89d53c89af" targetNamespace="http://schemas.microsoft.com/office/2006/metadata/properties" ma:root="true" ma:fieldsID="0ee6a4038972b8a78abaf29a7c1eb3aa" ns2:_="" ns3:_="">
    <xsd:import namespace="020b8d72-529d-4b03-8888-322c1a238a84"/>
    <xsd:import namespace="f591ea96-39ce-4685-b7e2-0d89d53c89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b8d72-529d-4b03-8888-322c1a238a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c623f6ad-b34e-48d9-9df1-ab1181618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1ea96-39ce-4685-b7e2-0d89d53c89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df5a814-b7d7-4091-8bee-12ff6efee504}" ma:internalName="TaxCatchAll" ma:showField="CatchAllData" ma:web="f591ea96-39ce-4685-b7e2-0d89d53c8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b8d72-529d-4b03-8888-322c1a238a84">
      <Terms xmlns="http://schemas.microsoft.com/office/infopath/2007/PartnerControls"/>
    </lcf76f155ced4ddcb4097134ff3c332f>
    <TaxCatchAll xmlns="f591ea96-39ce-4685-b7e2-0d89d53c89af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1BB47-F90B-4CC1-9FF2-54C409AF8E3F}"/>
</file>

<file path=customXml/itemProps3.xml><?xml version="1.0" encoding="utf-8"?>
<ds:datastoreItem xmlns:ds="http://schemas.openxmlformats.org/officeDocument/2006/customXml" ds:itemID="{44FD0F11-15E8-4E15-9303-6AF0CB9B3D08}"/>
</file>

<file path=customXml/itemProps4.xml><?xml version="1.0" encoding="utf-8"?>
<ds:datastoreItem xmlns:ds="http://schemas.openxmlformats.org/officeDocument/2006/customXml" ds:itemID="{C105B6D5-9A12-4230-A797-62D1877E92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Gastbenutzer</lastModifiedBy>
  <revision>4</revision>
  <dcterms:created xsi:type="dcterms:W3CDTF">2025-07-10T09:00:00.0000000Z</dcterms:created>
  <dcterms:modified xsi:type="dcterms:W3CDTF">2026-03-27T14:57:25.7881133Z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0x0101006398FD44D596084BA7060B4D2EF03607</vt:lpwstr>
  </property>
  <property fmtid="{D5CDD505-2E9C-101B-9397-08002B2CF9AE}" pid="3" name="MediaServiceImageTags">
    <vt:lpwstr/>
  </property>
</Properties>
</file>